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3428" w14:textId="77777777" w:rsidR="00AB60C1" w:rsidRPr="0019175E" w:rsidRDefault="0019175E">
      <w:pPr>
        <w:pStyle w:val="Titre1"/>
        <w:rPr>
          <w:rFonts w:ascii="Arial" w:hAnsi="Arial" w:cs="Arial"/>
          <w:lang w:val="fr-FR"/>
        </w:rPr>
      </w:pPr>
      <w:r w:rsidRPr="0019175E">
        <w:rPr>
          <w:rFonts w:ascii="Arial" w:hAnsi="Arial" w:cs="Arial"/>
          <w:lang w:val="fr-FR"/>
        </w:rPr>
        <w:t>Fiche d'inscription - Concours de Dessin "Dessine-moi ta sécu"</w:t>
      </w:r>
    </w:p>
    <w:p w14:paraId="7E25DF6E" w14:textId="77777777" w:rsidR="0019175E" w:rsidRPr="0019175E" w:rsidRDefault="0019175E">
      <w:pPr>
        <w:pStyle w:val="Titre2"/>
        <w:rPr>
          <w:rFonts w:ascii="Arial" w:hAnsi="Arial" w:cs="Arial"/>
          <w:sz w:val="16"/>
          <w:szCs w:val="16"/>
          <w:lang w:val="fr-FR"/>
        </w:rPr>
      </w:pPr>
    </w:p>
    <w:p w14:paraId="2912AC90" w14:textId="40D673D1" w:rsidR="00AB60C1" w:rsidRPr="0019175E" w:rsidRDefault="0019175E" w:rsidP="0019175E">
      <w:pPr>
        <w:pStyle w:val="Titre2"/>
        <w:spacing w:line="480" w:lineRule="auto"/>
        <w:rPr>
          <w:rFonts w:ascii="Arial" w:hAnsi="Arial" w:cs="Arial"/>
          <w:lang w:val="fr-FR"/>
        </w:rPr>
      </w:pPr>
      <w:r w:rsidRPr="0019175E">
        <w:rPr>
          <w:rFonts w:ascii="Arial" w:hAnsi="Arial" w:cs="Arial"/>
          <w:lang w:val="fr-FR"/>
        </w:rPr>
        <w:t>Nom de la structure :</w:t>
      </w:r>
    </w:p>
    <w:p w14:paraId="372024F9" w14:textId="62CE9FA4" w:rsidR="0019175E" w:rsidRPr="0019175E" w:rsidRDefault="0019175E" w:rsidP="0019175E">
      <w:pPr>
        <w:rPr>
          <w:rFonts w:ascii="Arial" w:eastAsiaTheme="majorEastAsia" w:hAnsi="Arial" w:cs="Arial"/>
          <w:color w:val="4F81BD" w:themeColor="accent1"/>
          <w:sz w:val="24"/>
          <w:szCs w:val="24"/>
          <w:lang w:val="fr-FR"/>
        </w:rPr>
      </w:pPr>
      <w:r w:rsidRPr="0019175E">
        <w:rPr>
          <w:rFonts w:ascii="Arial" w:eastAsiaTheme="majorEastAsia" w:hAnsi="Arial" w:cs="Arial"/>
          <w:color w:val="4F81BD" w:themeColor="accent1"/>
          <w:sz w:val="24"/>
          <w:szCs w:val="24"/>
          <w:lang w:val="fr-FR"/>
        </w:rPr>
        <w:t>Adresse :</w:t>
      </w:r>
    </w:p>
    <w:p w14:paraId="7D4C0071" w14:textId="01AA3BC2" w:rsidR="0019175E" w:rsidRPr="0019175E" w:rsidRDefault="0019175E" w:rsidP="0019175E">
      <w:pPr>
        <w:rPr>
          <w:rFonts w:ascii="Arial" w:eastAsiaTheme="majorEastAsia" w:hAnsi="Arial" w:cs="Arial"/>
          <w:color w:val="4F81BD" w:themeColor="accent1"/>
          <w:sz w:val="24"/>
          <w:szCs w:val="24"/>
          <w:lang w:val="fr-FR"/>
        </w:rPr>
      </w:pPr>
      <w:r w:rsidRPr="0019175E">
        <w:rPr>
          <w:rFonts w:ascii="Arial" w:eastAsiaTheme="majorEastAsia" w:hAnsi="Arial" w:cs="Arial"/>
          <w:color w:val="4F81BD" w:themeColor="accent1"/>
          <w:sz w:val="24"/>
          <w:szCs w:val="24"/>
          <w:lang w:val="fr-FR"/>
        </w:rPr>
        <w:t>Mail :</w:t>
      </w:r>
    </w:p>
    <w:p w14:paraId="2C6636BD" w14:textId="20741920" w:rsidR="0019175E" w:rsidRPr="0019175E" w:rsidRDefault="0019175E" w:rsidP="0019175E">
      <w:pPr>
        <w:rPr>
          <w:rFonts w:ascii="Arial" w:eastAsiaTheme="majorEastAsia" w:hAnsi="Arial" w:cs="Arial"/>
          <w:color w:val="4F81BD" w:themeColor="accent1"/>
          <w:sz w:val="24"/>
          <w:szCs w:val="24"/>
          <w:lang w:val="fr-FR"/>
        </w:rPr>
      </w:pPr>
      <w:r w:rsidRPr="0019175E">
        <w:rPr>
          <w:rFonts w:ascii="Arial" w:eastAsiaTheme="majorEastAsia" w:hAnsi="Arial" w:cs="Arial"/>
          <w:color w:val="4F81BD" w:themeColor="accent1"/>
          <w:sz w:val="24"/>
          <w:szCs w:val="24"/>
          <w:lang w:val="fr-FR"/>
        </w:rPr>
        <w:t xml:space="preserve">Téléphone : </w:t>
      </w:r>
    </w:p>
    <w:p w14:paraId="1F2DF32B" w14:textId="77777777" w:rsidR="0019175E" w:rsidRPr="0019175E" w:rsidRDefault="0019175E" w:rsidP="0019175E">
      <w:pPr>
        <w:rPr>
          <w:rFonts w:ascii="Arial" w:hAnsi="Arial" w:cs="Arial"/>
          <w:lang w:val="fr-FR"/>
        </w:rPr>
      </w:pPr>
    </w:p>
    <w:p w14:paraId="14D7A63D" w14:textId="3463DEEC" w:rsidR="0019175E" w:rsidRPr="0019175E" w:rsidRDefault="0019175E" w:rsidP="0019175E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val="fr-FR"/>
        </w:rPr>
      </w:pPr>
      <w:r w:rsidRPr="0019175E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val="fr-FR"/>
        </w:rPr>
        <w:t>Nom du ou des encadrant(s) :</w:t>
      </w:r>
    </w:p>
    <w:p w14:paraId="6668E6FF" w14:textId="7DCAE829" w:rsidR="0019175E" w:rsidRPr="0019175E" w:rsidRDefault="0019175E" w:rsidP="0019175E">
      <w:pPr>
        <w:rPr>
          <w:rFonts w:ascii="Arial" w:eastAsiaTheme="majorEastAsia" w:hAnsi="Arial" w:cs="Arial"/>
          <w:color w:val="4F81BD" w:themeColor="accent1"/>
          <w:sz w:val="24"/>
          <w:szCs w:val="24"/>
          <w:lang w:val="fr-FR"/>
        </w:rPr>
      </w:pPr>
      <w:r w:rsidRPr="0019175E">
        <w:rPr>
          <w:rFonts w:ascii="Arial" w:eastAsiaTheme="majorEastAsia" w:hAnsi="Arial" w:cs="Arial"/>
          <w:color w:val="4F81BD" w:themeColor="accent1"/>
          <w:sz w:val="24"/>
          <w:szCs w:val="24"/>
          <w:lang w:val="fr-FR"/>
        </w:rPr>
        <w:t xml:space="preserve">Mail de contact : </w:t>
      </w:r>
    </w:p>
    <w:p w14:paraId="4C72D579" w14:textId="77777777" w:rsidR="00AB60C1" w:rsidRPr="0019175E" w:rsidRDefault="00AB60C1">
      <w:pPr>
        <w:rPr>
          <w:rFonts w:ascii="Arial" w:hAnsi="Arial" w:cs="Arial"/>
          <w:lang w:val="fr-FR"/>
        </w:rPr>
      </w:pPr>
    </w:p>
    <w:p w14:paraId="43A69802" w14:textId="50440F27" w:rsidR="0019175E" w:rsidRPr="0019175E" w:rsidRDefault="0019175E" w:rsidP="0019175E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val="fr-FR"/>
        </w:rPr>
      </w:pPr>
      <w:r w:rsidRPr="0019175E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val="fr-FR"/>
        </w:rPr>
        <w:t>Détail du groupe :</w:t>
      </w:r>
    </w:p>
    <w:tbl>
      <w:tblPr>
        <w:tblStyle w:val="TableauGrille1Clair-Accentuation1"/>
        <w:tblW w:w="9606" w:type="dxa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3119"/>
      </w:tblGrid>
      <w:tr w:rsidR="0019175E" w:rsidRPr="0019175E" w14:paraId="0C7BBBA1" w14:textId="77777777" w:rsidTr="00191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6C744F88" w14:textId="77777777" w:rsidR="0019175E" w:rsidRPr="0019175E" w:rsidRDefault="0019175E" w:rsidP="0019175E">
            <w:pPr>
              <w:rPr>
                <w:rFonts w:ascii="Arial" w:hAnsi="Arial" w:cs="Arial"/>
                <w:lang w:val="fr-FR"/>
              </w:rPr>
            </w:pPr>
            <w:r w:rsidRPr="0019175E">
              <w:rPr>
                <w:rFonts w:ascii="Arial" w:hAnsi="Arial" w:cs="Arial"/>
                <w:lang w:val="fr-FR"/>
              </w:rPr>
              <w:t>Nom</w:t>
            </w:r>
          </w:p>
        </w:tc>
        <w:tc>
          <w:tcPr>
            <w:tcW w:w="1985" w:type="dxa"/>
            <w:vAlign w:val="center"/>
          </w:tcPr>
          <w:p w14:paraId="451C06AC" w14:textId="77777777" w:rsidR="0019175E" w:rsidRPr="0019175E" w:rsidRDefault="0019175E" w:rsidP="001917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 w:rsidRPr="0019175E">
              <w:rPr>
                <w:rFonts w:ascii="Arial" w:hAnsi="Arial" w:cs="Arial"/>
                <w:lang w:val="fr-FR"/>
              </w:rPr>
              <w:t>Prénom</w:t>
            </w:r>
          </w:p>
        </w:tc>
        <w:tc>
          <w:tcPr>
            <w:tcW w:w="2126" w:type="dxa"/>
            <w:vAlign w:val="center"/>
          </w:tcPr>
          <w:p w14:paraId="5F38CE79" w14:textId="141F4056" w:rsidR="0019175E" w:rsidRPr="0019175E" w:rsidRDefault="00CF0F59" w:rsidP="001917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Age</w:t>
            </w:r>
          </w:p>
        </w:tc>
        <w:tc>
          <w:tcPr>
            <w:tcW w:w="3119" w:type="dxa"/>
            <w:vAlign w:val="center"/>
          </w:tcPr>
          <w:p w14:paraId="2155D791" w14:textId="77777777" w:rsidR="0019175E" w:rsidRPr="0019175E" w:rsidRDefault="0019175E" w:rsidP="001917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 w:rsidRPr="0019175E">
              <w:rPr>
                <w:rFonts w:ascii="Arial" w:hAnsi="Arial" w:cs="Arial"/>
                <w:lang w:val="fr-FR"/>
              </w:rPr>
              <w:t>Commune de résidence</w:t>
            </w:r>
          </w:p>
        </w:tc>
      </w:tr>
      <w:tr w:rsidR="0019175E" w:rsidRPr="0019175E" w14:paraId="15227667" w14:textId="77777777" w:rsidTr="0019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01D9D45A" w14:textId="4E8D83AE" w:rsidR="0019175E" w:rsidRPr="0019175E" w:rsidRDefault="0019175E" w:rsidP="0019175E">
            <w:pPr>
              <w:rPr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1985" w:type="dxa"/>
            <w:vAlign w:val="center"/>
          </w:tcPr>
          <w:p w14:paraId="1CB43167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47D7F272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427CC878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19175E" w:rsidRPr="0019175E" w14:paraId="2B310B76" w14:textId="77777777" w:rsidTr="0019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66251473" w14:textId="1A039DF7" w:rsidR="0019175E" w:rsidRPr="0019175E" w:rsidRDefault="0019175E" w:rsidP="0019175E">
            <w:pPr>
              <w:rPr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1985" w:type="dxa"/>
            <w:vAlign w:val="center"/>
          </w:tcPr>
          <w:p w14:paraId="378E611C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6C304723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1325ECFF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19175E" w:rsidRPr="0019175E" w14:paraId="0805782F" w14:textId="77777777" w:rsidTr="0019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139180D1" w14:textId="77777777" w:rsidR="0019175E" w:rsidRPr="0019175E" w:rsidRDefault="0019175E" w:rsidP="0019175E">
            <w:pPr>
              <w:rPr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1985" w:type="dxa"/>
            <w:vAlign w:val="center"/>
          </w:tcPr>
          <w:p w14:paraId="50078853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4C05AD0C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10CC777C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19175E" w:rsidRPr="0019175E" w14:paraId="22545653" w14:textId="77777777" w:rsidTr="0019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54E04AB6" w14:textId="77777777" w:rsidR="0019175E" w:rsidRPr="0019175E" w:rsidRDefault="0019175E" w:rsidP="0019175E">
            <w:pPr>
              <w:rPr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1985" w:type="dxa"/>
            <w:vAlign w:val="center"/>
          </w:tcPr>
          <w:p w14:paraId="3B9F0554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5E9C3FDB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2B4A9452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19175E" w:rsidRPr="0019175E" w14:paraId="70354C99" w14:textId="77777777" w:rsidTr="0019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1880739D" w14:textId="77777777" w:rsidR="0019175E" w:rsidRPr="0019175E" w:rsidRDefault="0019175E" w:rsidP="0019175E">
            <w:pPr>
              <w:rPr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1985" w:type="dxa"/>
            <w:vAlign w:val="center"/>
          </w:tcPr>
          <w:p w14:paraId="12E01020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38D7570B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38331C69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19175E" w:rsidRPr="0019175E" w14:paraId="3B20FEAF" w14:textId="77777777" w:rsidTr="0019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252581E0" w14:textId="77777777" w:rsidR="0019175E" w:rsidRPr="0019175E" w:rsidRDefault="0019175E" w:rsidP="0019175E">
            <w:pPr>
              <w:rPr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1985" w:type="dxa"/>
            <w:vAlign w:val="center"/>
          </w:tcPr>
          <w:p w14:paraId="2AF4430C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77BCE093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2400509B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19175E" w:rsidRPr="0019175E" w14:paraId="4FFB3DE2" w14:textId="77777777" w:rsidTr="0019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2FF610DB" w14:textId="77777777" w:rsidR="0019175E" w:rsidRPr="0019175E" w:rsidRDefault="0019175E" w:rsidP="0019175E">
            <w:pPr>
              <w:rPr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1985" w:type="dxa"/>
            <w:vAlign w:val="center"/>
          </w:tcPr>
          <w:p w14:paraId="0DF17302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02D5D837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60D46A34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  <w:tr w:rsidR="0019175E" w:rsidRPr="0019175E" w14:paraId="0B5F3CE9" w14:textId="77777777" w:rsidTr="00191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6C019663" w14:textId="77777777" w:rsidR="0019175E" w:rsidRPr="0019175E" w:rsidRDefault="0019175E" w:rsidP="0019175E">
            <w:pPr>
              <w:rPr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1985" w:type="dxa"/>
            <w:vAlign w:val="center"/>
          </w:tcPr>
          <w:p w14:paraId="13F33CB8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2126" w:type="dxa"/>
            <w:vAlign w:val="center"/>
          </w:tcPr>
          <w:p w14:paraId="756D0FEB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7408A999" w14:textId="77777777" w:rsidR="0019175E" w:rsidRPr="0019175E" w:rsidRDefault="0019175E" w:rsidP="00191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</w:tc>
      </w:tr>
    </w:tbl>
    <w:p w14:paraId="47C8860A" w14:textId="77777777" w:rsidR="0019175E" w:rsidRDefault="0019175E">
      <w:pPr>
        <w:rPr>
          <w:rFonts w:ascii="Arial" w:hAnsi="Arial" w:cs="Arial"/>
          <w:lang w:val="fr-FR"/>
        </w:rPr>
      </w:pPr>
    </w:p>
    <w:p w14:paraId="19D3AE7F" w14:textId="77777777" w:rsidR="0019175E" w:rsidRDefault="0019175E">
      <w:pPr>
        <w:rPr>
          <w:rFonts w:ascii="Arial" w:hAnsi="Arial" w:cs="Arial"/>
          <w:lang w:val="fr-FR"/>
        </w:rPr>
      </w:pPr>
    </w:p>
    <w:p w14:paraId="2665C115" w14:textId="7E6E8714" w:rsidR="0019175E" w:rsidRDefault="0019175E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val="fr-FR"/>
        </w:rPr>
      </w:pPr>
      <w:r w:rsidRPr="0019175E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val="fr-FR"/>
        </w:rPr>
        <w:t>Description du dessin</w:t>
      </w:r>
      <w:r w:rsidR="0029170E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val="fr-FR"/>
        </w:rPr>
        <w:t xml:space="preserve"> / du projet</w:t>
      </w:r>
      <w: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val="fr-FR"/>
        </w:rPr>
        <w:t> :</w:t>
      </w:r>
    </w:p>
    <w:p w14:paraId="73B762BC" w14:textId="5CAFDF1E" w:rsidR="0019175E" w:rsidRDefault="0019175E">
      <w:pPr>
        <w:rPr>
          <w:rFonts w:ascii="Arial" w:eastAsiaTheme="majorEastAsia" w:hAnsi="Arial" w:cs="Arial"/>
          <w:color w:val="000000" w:themeColor="text1"/>
          <w:lang w:val="fr-FR"/>
        </w:rPr>
      </w:pPr>
    </w:p>
    <w:p w14:paraId="0524D1F8" w14:textId="77777777" w:rsidR="0019175E" w:rsidRDefault="0019175E">
      <w:pPr>
        <w:rPr>
          <w:rFonts w:ascii="Arial" w:eastAsiaTheme="majorEastAsia" w:hAnsi="Arial" w:cs="Arial"/>
          <w:color w:val="000000" w:themeColor="text1"/>
          <w:lang w:val="fr-FR"/>
        </w:rPr>
      </w:pPr>
    </w:p>
    <w:p w14:paraId="0BD5829C" w14:textId="77777777" w:rsidR="0019175E" w:rsidRDefault="0019175E">
      <w:pPr>
        <w:rPr>
          <w:rFonts w:ascii="Arial" w:eastAsiaTheme="majorEastAsia" w:hAnsi="Arial" w:cs="Arial"/>
          <w:color w:val="000000" w:themeColor="text1"/>
          <w:lang w:val="fr-FR"/>
        </w:rPr>
      </w:pPr>
    </w:p>
    <w:p w14:paraId="7266ED79" w14:textId="77777777" w:rsidR="0019175E" w:rsidRPr="0019175E" w:rsidRDefault="0019175E">
      <w:pPr>
        <w:rPr>
          <w:rFonts w:ascii="Arial" w:eastAsiaTheme="majorEastAsia" w:hAnsi="Arial" w:cs="Arial"/>
          <w:color w:val="000000" w:themeColor="text1"/>
          <w:lang w:val="fr-FR"/>
        </w:rPr>
      </w:pPr>
    </w:p>
    <w:sectPr w:rsidR="0019175E" w:rsidRPr="0019175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7DC" w14:textId="77777777" w:rsidR="0019175E" w:rsidRDefault="0019175E" w:rsidP="0019175E">
      <w:pPr>
        <w:spacing w:after="0" w:line="240" w:lineRule="auto"/>
      </w:pPr>
      <w:r>
        <w:separator/>
      </w:r>
    </w:p>
  </w:endnote>
  <w:endnote w:type="continuationSeparator" w:id="0">
    <w:p w14:paraId="765BAC09" w14:textId="77777777" w:rsidR="0019175E" w:rsidRDefault="0019175E" w:rsidP="0019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99E1" w14:textId="77777777" w:rsidR="0019175E" w:rsidRDefault="0019175E" w:rsidP="0019175E">
      <w:pPr>
        <w:spacing w:after="0" w:line="240" w:lineRule="auto"/>
      </w:pPr>
      <w:r>
        <w:separator/>
      </w:r>
    </w:p>
  </w:footnote>
  <w:footnote w:type="continuationSeparator" w:id="0">
    <w:p w14:paraId="5C6B4DF2" w14:textId="77777777" w:rsidR="0019175E" w:rsidRDefault="0019175E" w:rsidP="0019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95F2" w14:textId="09BF4179" w:rsidR="0019175E" w:rsidRDefault="0019175E">
    <w:pPr>
      <w:pStyle w:val="En-tte"/>
    </w:pPr>
    <w:r>
      <w:rPr>
        <w:rFonts w:ascii="Roboto Light" w:hAnsi="Roboto Light"/>
        <w:noProof/>
        <w:color w:val="013593"/>
        <w:sz w:val="20"/>
        <w:szCs w:val="20"/>
      </w:rPr>
      <w:drawing>
        <wp:anchor distT="0" distB="0" distL="114300" distR="114300" simplePos="0" relativeHeight="251734016" behindDoc="0" locked="0" layoutInCell="1" allowOverlap="1" wp14:anchorId="3B1236B6" wp14:editId="21608F77">
          <wp:simplePos x="0" y="0"/>
          <wp:positionH relativeFrom="column">
            <wp:posOffset>5485179</wp:posOffset>
          </wp:positionH>
          <wp:positionV relativeFrom="paragraph">
            <wp:posOffset>-427990</wp:posOffset>
          </wp:positionV>
          <wp:extent cx="1010920" cy="1066800"/>
          <wp:effectExtent l="0" t="0" r="0" b="0"/>
          <wp:wrapNone/>
          <wp:docPr id="1619029190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 Light" w:hAnsi="Roboto Light"/>
        <w:noProof/>
        <w:color w:val="013593"/>
        <w:sz w:val="20"/>
        <w:szCs w:val="20"/>
      </w:rPr>
      <w:drawing>
        <wp:anchor distT="0" distB="0" distL="114300" distR="114300" simplePos="0" relativeHeight="251682816" behindDoc="0" locked="0" layoutInCell="1" allowOverlap="1" wp14:anchorId="0A805D5A" wp14:editId="169F1606">
          <wp:simplePos x="0" y="0"/>
          <wp:positionH relativeFrom="column">
            <wp:posOffset>12700</wp:posOffset>
          </wp:positionH>
          <wp:positionV relativeFrom="paragraph">
            <wp:posOffset>99695</wp:posOffset>
          </wp:positionV>
          <wp:extent cx="2085340" cy="596265"/>
          <wp:effectExtent l="0" t="0" r="0" b="0"/>
          <wp:wrapTopAndBottom/>
          <wp:docPr id="1632403134" name="Image 2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403134" name="Image 2" descr="Une image contenant texte, Police, Graphiqu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34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 Light" w:hAnsi="Roboto Light"/>
        <w:noProof/>
        <w:color w:val="013593"/>
        <w:sz w:val="20"/>
        <w:szCs w:val="20"/>
      </w:rPr>
      <w:drawing>
        <wp:anchor distT="0" distB="0" distL="114300" distR="114300" simplePos="0" relativeHeight="251631616" behindDoc="1" locked="0" layoutInCell="1" allowOverlap="1" wp14:anchorId="10A0F3E0" wp14:editId="04873788">
          <wp:simplePos x="0" y="0"/>
          <wp:positionH relativeFrom="column">
            <wp:posOffset>-853733</wp:posOffset>
          </wp:positionH>
          <wp:positionV relativeFrom="paragraph">
            <wp:posOffset>-252388</wp:posOffset>
          </wp:positionV>
          <wp:extent cx="718820" cy="1036320"/>
          <wp:effectExtent l="0" t="0" r="5080" b="0"/>
          <wp:wrapTopAndBottom/>
          <wp:docPr id="2037850015" name="Image 1" descr="Une image contenant texte, Police, affich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850015" name="Image 1" descr="Une image contenant texte, Police, affiche, Graphiqu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AA9CFD" w14:textId="77777777" w:rsidR="0019175E" w:rsidRDefault="0019175E">
    <w:pPr>
      <w:pStyle w:val="En-tte"/>
    </w:pPr>
  </w:p>
  <w:p w14:paraId="024CA675" w14:textId="6A9C1EA5" w:rsidR="0019175E" w:rsidRDefault="001917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438289">
    <w:abstractNumId w:val="8"/>
  </w:num>
  <w:num w:numId="2" w16cid:durableId="2058821646">
    <w:abstractNumId w:val="6"/>
  </w:num>
  <w:num w:numId="3" w16cid:durableId="328289069">
    <w:abstractNumId w:val="5"/>
  </w:num>
  <w:num w:numId="4" w16cid:durableId="2037151924">
    <w:abstractNumId w:val="4"/>
  </w:num>
  <w:num w:numId="5" w16cid:durableId="1769304363">
    <w:abstractNumId w:val="7"/>
  </w:num>
  <w:num w:numId="6" w16cid:durableId="1978224319">
    <w:abstractNumId w:val="3"/>
  </w:num>
  <w:num w:numId="7" w16cid:durableId="503012664">
    <w:abstractNumId w:val="2"/>
  </w:num>
  <w:num w:numId="8" w16cid:durableId="1171794896">
    <w:abstractNumId w:val="1"/>
  </w:num>
  <w:num w:numId="9" w16cid:durableId="72714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5FBE"/>
    <w:rsid w:val="0015074B"/>
    <w:rsid w:val="0019175E"/>
    <w:rsid w:val="0029170E"/>
    <w:rsid w:val="0029639D"/>
    <w:rsid w:val="00326F90"/>
    <w:rsid w:val="00A8184B"/>
    <w:rsid w:val="00AA1D8D"/>
    <w:rsid w:val="00AB60C1"/>
    <w:rsid w:val="00B47730"/>
    <w:rsid w:val="00CB0664"/>
    <w:rsid w:val="00CF0F59"/>
    <w:rsid w:val="00F42C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6B448"/>
  <w14:defaultImageDpi w14:val="330"/>
  <w15:docId w15:val="{16586055-FF6E-44C4-BD71-F11F5D67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rsid w:val="0019175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257</Characters>
  <Application>Microsoft Office Word</Application>
  <DocSecurity>0</DocSecurity>
  <Lines>6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Elsa SIMON 681</cp:lastModifiedBy>
  <cp:revision>4</cp:revision>
  <dcterms:created xsi:type="dcterms:W3CDTF">2025-06-20T09:05:00Z</dcterms:created>
  <dcterms:modified xsi:type="dcterms:W3CDTF">2025-06-27T14:44:00Z</dcterms:modified>
  <cp:category/>
</cp:coreProperties>
</file>